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行为治疗</w:t>
      </w:r>
    </w:p>
    <w:p>
      <w:r>
        <w:rPr>
          <w:rFonts w:ascii="宋体" w:hAnsi="宋体" w:eastAsia="宋体"/>
          <w:sz w:val="24"/>
        </w:rPr>
        <w:t>G.C.DAVISON著；吴宗贤，黄淑英译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G.C.DAVISON著；吴宗贤，黄淑英译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本书出售、求购地址：https://www.jiaokey.com/book/detail/13069991.html</w:t>
      </w:r>
    </w:p>
    <w:p>
      <w:r>
        <w:t>更多相关图书推荐：https://www.jiaokey.com</w:t>
      </w:r>
    </w:p>
    <w:p>
      <w:r>
        <w:t>G.C.DAVISON著；吴宗贤，黄淑英译 其他作品：https://www.jiaokey.com/tag/G.C.DAVISON著；吴宗贤，黄淑英译.html</w:t>
      </w:r>
    </w:p>
    <w:p>
      <w:r>
        <w:t>大洋出版社 出版图书：https://www.jiaokey.com/tag/大洋出版社.html</w:t>
      </w:r>
    </w:p>
    <w:p>
      <w:r>
        <w:t>关键词搜索：https://www.jiaokey.com/tag/行为治疗.html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