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书名：肺的病理生理学基础</w:t>
      </w:r>
    </w:p>
    <w:p>
      <w:r>
        <w:t>作者：（美）J.B.West著；过中方，诸荣恩，王光杰译</w:t>
      </w:r>
    </w:p>
    <w:p>
      <w:r>
        <w:t>出版社：华东地区肺心病研究协作组</w:t>
      </w:r>
    </w:p>
    <w:p>
      <w:r>
        <w:t>出版日期：1981.12</w:t>
      </w:r>
    </w:p>
    <w:p>
      <w:r>
        <w:t>总页数：228</w:t>
      </w:r>
    </w:p>
    <w:p>
      <w:r>
        <w:t>更多请访问教客网: www.jiaokey.com</w:t>
      </w:r>
    </w:p>
    <w:p>
      <w:r>
        <w:t>肺的病理生理学基础 评论地址：https://www.jiaokey.com/book/detail/13069975.html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