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  中国古代园林、别墅营造珍本  彩绘图本</w:t>
      </w:r>
    </w:p>
    <w:p>
      <w:r>
        <w:t>作者：（明）计成撰；胡天寿译</w:t>
      </w:r>
    </w:p>
    <w:p>
      <w:r>
        <w:t>出版社：重庆:重庆出版社,2009.07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园冶  中国古代园林、别墅营造珍本  彩绘图本 评论地址：https://www.jiaokey.com/book/detail/13069921.html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