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儿童及妊娠期妇女口腔预防保健</w:t>
      </w:r>
    </w:p>
    <w:p>
      <w:r>
        <w:rPr>
          <w:rFonts w:ascii="宋体" w:hAnsi="宋体" w:eastAsia="宋体"/>
          <w:sz w:val="24"/>
        </w:rPr>
        <w:t>李少敏主编；邹静，刘敏川，陈娥编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儿童及妊娠期妇女口腔预防保健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李少敏主编；邹静，刘敏川，陈娥编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本书出售、求购地址：https://www.jiaokey.com/book/detail/13069867.html</w:t>
      </w:r>
    </w:p>
    <w:p>
      <w:r>
        <w:t>更多相关图书推荐：https://www.jiaokey.com</w:t>
      </w:r>
    </w:p>
    <w:p>
      <w:r>
        <w:t>李少敏主编；邹静，刘敏川，陈娥编 其他作品：https://www.jiaokey.com/tag/李少敏主编；邹静，刘敏川，陈娥编.html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关键词搜索：https://www.jiaokey.com/tag/儿童及妊娠期妇女口腔预防保健.html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