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书名：中西医结合老年普通外科学</w:t>
      </w:r>
    </w:p>
    <w:p>
      <w:r>
        <w:t>作者:石承先主编；孙诚谊，任早亮，吴伦宽等编</w:t>
      </w:r>
    </w:p>
    <w:p>
      <w:r>
        <w:t>出版社:贵阳：贵州科技出版社</w:t>
      </w:r>
    </w:p>
    <w:p>
      <w:r>
        <w:t>出版日期：1998.07</w:t>
      </w:r>
    </w:p>
    <w:p>
      <w:r>
        <w:t>总页数：537</w:t>
      </w:r>
    </w:p>
    <w:p>
      <w:r>
        <w:t>更多请访问教客网:www.jiaokey.com</w:t>
      </w:r>
    </w:p>
    <w:p>
      <w:r>
        <w:t>中西医结合老年普通外科学评论地址：https://www.jiaokey.com/book/detail/13069864.html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