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  32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本书出售、求购地址：https://www.jiaokey.com/book/detail/13069820.html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关键词搜索：https://www.jiaokey.com/tag/牧斋初学集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