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  10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本书出售、求购地址：https://www.jiaokey.com/book/detail/13069798.html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关键词搜索：https://www.jiaokey.com/tag/牧斋初学集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