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牧斋有学集  6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牧斋有学集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本书出售、求购地址：https://www.jiaokey.com/book/detail/13069731.html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关键词搜索：https://www.jiaokey.com/tag/牧斋有学集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