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牧斋有学集  3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牧斋有学集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本书出售、求购地址：https://www.jiaokey.com/book/detail/13069728.html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关键词搜索：https://www.jiaokey.com/tag/牧斋有学集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