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象山先生文集  4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本书出售、求购地址：https://www.jiaokey.com/book/detail/13069715.html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关键词搜索：https://www.jiaokey.com/tag/象山先生文集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