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佣庐集千字文联  1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佣庐集千字文联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本书出售、求购地址：https://www.jiaokey.com/book/detail/13069690.html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关键词搜索：https://www.jiaokey.com/tag/佣庐集千字文联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