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佣庐日记语存  2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佣庐日记语存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本书出售、求购地址：https://www.jiaokey.com/book/detail/13069684.html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关键词搜索：https://www.jiaokey.com/tag/佣庐日记语存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