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书名：道和曲谱荆钗记  眉寿、议亲、闹钗、绣房、前逼嫁</w:t>
      </w:r>
    </w:p>
    <w:p>
      <w:r>
        <w:t>作者：□□辑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道和曲谱荆钗记  眉寿、议亲、闹钗、绣房、前逼嫁 评论地址：https://www.jiaokey.com/book/detail/13069628.html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