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书名：新刻黄掌纶先生评订神仙监图像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新刻黄掌纶先生评订神仙监图像 评论地址：https://www.jiaokey.com/book/detail/13069604.html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