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重校增订茶馆客话  1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重校增订茶馆客话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本书出售、求购地址：https://www.jiaokey.com/book/detail/13069600.html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关键词搜索：https://www.jiaokey.com/tag/重校增订茶馆客话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