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书名：鸣原堂论文全</w:t>
      </w:r>
    </w:p>
    <w:p>
      <w:r>
        <w:t>作者：（清）曾国藩撰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鸣原堂论文全 评论地址：https://www.jiaokey.com/book/detail/13069570.html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