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书名：绿野仙踪  上  6</w:t>
      </w:r>
    </w:p>
    <w:p>
      <w:r>
        <w:t>作者：（清）李百川撰</w:t>
      </w:r>
    </w:p>
    <w:p>
      <w:r>
        <w:t>出版社：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绿野仙踪  上  6 评论地址：https://www.jiaokey.com/book/detail/13069536.html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