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南雷文案  南雷集  6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南雷文案  南雷集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本书出售、求购地址：https://www.jiaokey.com/book/detail/13069425.html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关键词搜索：https://www.jiaokey.com/tag/南雷文案  南雷集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