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道园学古録七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道园学古録七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本书出售、求购地址：https://www.jiaokey.com/book/detail/13069085.html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关键词搜索：https://www.jiaokey.com/tag/道园学古録七.html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