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书名：李卓吾先生批评西游记  上  8</w:t>
      </w:r>
    </w:p>
    <w:p>
      <w:r>
        <w:t>作者：（明）吴承恩撰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李卓吾先生批评西游记  上  8 评论地址：https://www.jiaokey.com/book/detail/13068896.html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