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5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本书出售、求购地址：https://www.jiaokey.com/book/detail/13068887.html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关键词搜索：https://www.jiaokey.com/tag/山海经地理今释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