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增像全图东周列国志  卷15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增像全图东周列国志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本书出售、求购地址：https://www.jiaokey.com/book/detail/13068857.html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关键词搜索：https://www.jiaokey.com/tag/增像全图东周列国志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