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唐段少卿酉阳杂俎前集  4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唐段少卿酉阳杂俎前集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本书出售、求购地址：https://www.jiaokey.com/book/detail/13068808.html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关键词搜索：https://www.jiaokey.com/tag/唐段少卿酉阳杂俎前集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