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雪桥诗话续集  下  8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雪桥诗话续集  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本书出售、求购地址：https://www.jiaokey.com/book/detail/13068767.html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关键词搜索：https://www.jiaokey.com/tag/雪桥诗话续集  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