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雪桥诗话续集  上  3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雪桥诗话续集  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本书出售、求购地址：https://www.jiaokey.com/book/detail/13068762.html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关键词搜索：https://www.jiaokey.com/tag/雪桥诗话续集  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