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雪桥诗话续集  上  2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雪桥诗话续集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本书出售、求购地址：https://www.jiaokey.com/book/detail/13068761.html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关键词搜索：https://www.jiaokey.com/tag/雪桥诗话续集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