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雪桥诗话续集  上  1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雪桥诗话续集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本书出售、求购地址：https://www.jiaokey.com/book/detail/13068760.html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关键词搜索：https://www.jiaokey.com/tag/雪桥诗话续集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