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增像全图东周列国演义  下  卷5-8</w:t>
      </w:r>
    </w:p>
    <w:p>
      <w:r>
        <w:rPr>
          <w:rFonts w:ascii="宋体" w:hAnsi="宋体" w:eastAsia="宋体"/>
          <w:sz w:val="24"/>
        </w:rPr>
        <w:t>（清）蔡元放改编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增像全图东周列国演义  下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本书出售、求购地址：https://www.jiaokey.com/book/detail/13068665.html</w:t>
      </w:r>
    </w:p>
    <w:p>
      <w:r>
        <w:t>更多相关图书推荐：https://www.jiaokey.com</w:t>
      </w:r>
    </w:p>
    <w:p>
      <w:r>
        <w:t>（清）蔡元放改编 其他作品：https://www.jiaokey.com/tag/（清）蔡元放改编.html</w:t>
      </w:r>
    </w:p>
    <w:p>
      <w:r>
        <w:t>关键词搜索：https://www.jiaokey.com/tag/增像全图东周列国演义  下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