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  我能行  常平镇少先队体验教育活动巡礼</w:t>
      </w:r>
    </w:p>
    <w:p>
      <w:r>
        <w:t>作者：黎明亮主编</w:t>
      </w:r>
    </w:p>
    <w:p>
      <w:r>
        <w:t>出版社：</w:t>
      </w:r>
    </w:p>
    <w:p>
      <w:r>
        <w:t>出版日期：2002.04</w:t>
      </w:r>
    </w:p>
    <w:p>
      <w:r>
        <w:t>总页数：96</w:t>
      </w:r>
    </w:p>
    <w:p>
      <w:r>
        <w:t>更多请访问教客网: www.jiaokey.com</w:t>
      </w:r>
    </w:p>
    <w:p>
      <w:r>
        <w:t>新世纪  我能行  常平镇少先队体验教育活动巡礼 评论地址：https://www.jiaokey.com/book/detail/13068576.html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