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儒家学派的创始人  孔子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儒家学派的创始人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本书出售、求购地址：https://www.jiaokey.com/book/detail/13068510.html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关键词搜索：https://www.jiaokey.com/tag/儒家学派的创始人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