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韩非子权术人生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韩非子权术人生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本书出售、求购地址：https://www.jiaokey.com/book/detail/13068503.html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关键词搜索：https://www.jiaokey.com/tag/韩非子权术人生.html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