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道教智慧语典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道教智慧语典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本书出售、求购地址：https://www.jiaokey.com/book/detail/13068495.html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关键词搜索：https://www.jiaokey.com/tag/道教智慧语典.html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