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我说参同契 下册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我说参同契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本书出售、求购地址：https://www.jiaokey.com/book/detail/13068483.html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关键词搜索：https://www.jiaokey.com/tag/我说参同契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