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  新一轮对口援疆工作巡礼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春潮  新一轮对口援疆工作巡礼 评论地址：https://www.jiaokey.com/book/detail/13068454.html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