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书名：回望木垒</w:t>
      </w:r>
    </w:p>
    <w:p>
      <w:r>
        <w:t>作者：政协&lt;font color=Red&gt;木&lt;/font&gt;垒哈萨克自治县委员会编</w:t>
      </w:r>
    </w:p>
    <w:p>
      <w:r>
        <w:t>出版社：新疆生产建设兵团出版社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回望木垒 评论地址：https://www.jiaokey.com/book/detail/13068389.html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