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朱训影画集  如歌岁月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朱训影画集  如歌岁月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本书出售、求购地址：https://www.jiaokey.com/book/detail/13068388.html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关键词搜索：https://www.jiaokey.com/tag/朱训影画集  如歌岁月.html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