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混凝土箱梁剪力滞效应的分析理论与应用研究</w:t>
      </w:r>
    </w:p>
    <w:p>
      <w:r>
        <w:rPr>
          <w:rFonts w:ascii="宋体" w:hAnsi="宋体" w:eastAsia="宋体"/>
          <w:sz w:val="24"/>
        </w:rPr>
        <w:t>蔺鹏臻著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混凝土箱梁剪力滞效应的分析理论与应用研究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蔺鹏臻著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本书出售、求购地址：https://www.jiaokey.com/book/detail/13068383.html</w:t>
      </w:r>
    </w:p>
    <w:p>
      <w:r>
        <w:t>更多相关图书推荐：https://www.jiaokey.com</w:t>
      </w:r>
    </w:p>
    <w:p>
      <w:r>
        <w:t>蔺鹏臻著 其他作品：https://www.jiaokey.com/tag/蔺鹏臻著.html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关键词搜索：https://www.jiaokey.com/tag/混凝土箱梁剪力滞效应的分析理论与应用研究.html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