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RAW数码底片演义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RAW数码底片演义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本书出售、求购地址：https://www.jiaokey.com/book/detail/13068362.html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关键词搜索：https://www.jiaokey.com/tag/RAW数码底片演义.html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