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这个国家会好吗  中国崛起的经济学分析</w:t>
      </w:r>
    </w:p>
    <w:p>
      <w:r>
        <w:rPr>
          <w:rFonts w:ascii="宋体" w:hAnsi="宋体" w:eastAsia="宋体"/>
          <w:sz w:val="24"/>
        </w:rPr>
        <w:t>李晓鹏著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这个国家会好吗  中国崛起的经济学分析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本书出售、求购地址：https://www.jiaokey.com/book/detail/13068338.html</w:t>
      </w:r>
    </w:p>
    <w:p>
      <w:r>
        <w:t>更多相关图书推荐：https://www.jiaokey.com</w:t>
      </w:r>
    </w:p>
    <w:p>
      <w:r>
        <w:t>李晓鹏著 其他作品：https://www.jiaokey.com/tag/李晓鹏著.html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关键词搜索：https://www.jiaokey.com/tag/这个国家会好吗  中国崛起的经济学分析.html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