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幸福经营之道  日本邮购帝国缔造者启示录</w:t>
      </w:r>
    </w:p>
    <w:p>
      <w:r>
        <w:rPr>
          <w:rFonts w:ascii="宋体" w:hAnsi="宋体" w:eastAsia="宋体"/>
          <w:sz w:val="24"/>
        </w:rPr>
        <w:t>（日）矢崎胜彦著；吴端译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幸福经营之道  日本邮购帝国缔造者启示录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（日）矢崎胜彦著；吴端译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本书出售、求购地址：https://www.jiaokey.com/book/detail/13068322.html</w:t>
      </w:r>
    </w:p>
    <w:p>
      <w:r>
        <w:t>更多相关图书推荐：https://www.jiaokey.com</w:t>
      </w:r>
    </w:p>
    <w:p>
      <w:r>
        <w:t>（日）矢崎胜彦著；吴端译 其他作品：https://www.jiaokey.com/tag/（日）矢崎胜彦著；吴端译.html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关键词搜索：https://www.jiaokey.com/tag/幸福经营之道  日本邮购帝国缔造者启示录.html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