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朱训影画集  足迹神州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朱训影画集  足迹神州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本书出售、求购地址：https://www.jiaokey.com/book/detail/13068313.html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关键词搜索：https://www.jiaokey.com/tag/朱训影画集  足迹神州.html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