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抱怨的艺术  人人都能改变现状</w:t>
      </w:r>
    </w:p>
    <w:p>
      <w:r>
        <w:rPr>
          <w:rFonts w:ascii="宋体" w:hAnsi="宋体" w:eastAsia="宋体"/>
          <w:sz w:val="24"/>
        </w:rPr>
        <w:t>（美）盖伊·温奇博士著；李娟，王秀莉译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抱怨的艺术  人人都能改变现状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（美）盖伊·温奇博士著；李娟，王秀莉译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本书出售、求购地址：https://www.jiaokey.com/book/detail/13068307.html</w:t>
      </w:r>
    </w:p>
    <w:p>
      <w:r>
        <w:t>更多相关图书推荐：https://www.jiaokey.com</w:t>
      </w:r>
    </w:p>
    <w:p>
      <w:r>
        <w:t>（美）盖伊·温奇博士著；李娟，王秀莉译 其他作品：https://www.jiaokey.com/tag/（美）盖伊·温奇博士著；李娟，王秀莉译.html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关键词搜索：https://www.jiaokey.com/tag/抱怨的艺术  人人都能改变现状.html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