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新疆城镇就业状况综合评价与失业监测预警体系研究</w:t>
      </w:r>
    </w:p>
    <w:p>
      <w:r>
        <w:rPr>
          <w:rFonts w:ascii="宋体" w:hAnsi="宋体" w:eastAsia="宋体"/>
          <w:sz w:val="24"/>
        </w:rPr>
        <w:t>赵强著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新疆城镇就业状况综合评价与失业监测预警体系研究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本书出售、求购地址：https://www.jiaokey.com/book/detail/13068273.html</w:t>
      </w:r>
    </w:p>
    <w:p>
      <w:r>
        <w:t>更多相关图书推荐：https://www.jiaokey.com</w:t>
      </w:r>
    </w:p>
    <w:p>
      <w:r>
        <w:t>赵强著 其他作品：https://www.jiaokey.com/tag/赵强著.html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关键词搜索：https://www.jiaokey.com/tag/新疆城镇就业状况综合评价与失业监测预警体系研究.html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