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太阳城方舆记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太阳城方舆记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本书出售、求购地址：https://www.jiaokey.com/book/detail/13068231.html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关键词搜索：https://www.jiaokey.com/tag/太阳城方舆记.html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