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书名：情满天山  家的故事</w:t>
      </w:r>
    </w:p>
    <w:p>
      <w:r>
        <w:t>作者：新疆石河子市总工会编</w:t>
      </w:r>
    </w:p>
    <w:p>
      <w:r>
        <w:t>出版社：乌鲁木齐：新疆人民出版社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情满天山  家的故事 评论地址：https://www.jiaokey.com/book/detail/13068209.html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