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书名：冯其庸批评集  第5卷  瓜饭楼手批庚辰本《石头记》  2</w:t>
      </w:r>
    </w:p>
    <w:p>
      <w:r>
        <w:t>作者：冯其庸评批/点校</w:t>
      </w:r>
    </w:p>
    <w:p>
      <w:r>
        <w:t>出版社：青岛:青岛出版社,2012.01</w:t>
      </w:r>
    </w:p>
    <w:p>
      <w:r>
        <w:t>出版日期：</w:t>
      </w:r>
    </w:p>
    <w:p>
      <w:r>
        <w:t>总页数：1095</w:t>
      </w:r>
    </w:p>
    <w:p>
      <w:r>
        <w:t>更多请访问教客网: www.jiaokey.com</w:t>
      </w:r>
    </w:p>
    <w:p>
      <w:r>
        <w:t>冯其庸批评集  第5卷  瓜饭楼手批庚辰本《石头记》  2 评论地址：https://www.jiaokey.com/book/detail/13068178.html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