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书名：冯其庸批评集  第2卷  瓜饭楼手批己卯本《石头记》  上</w:t>
      </w:r>
    </w:p>
    <w:p>
      <w:r>
        <w:t>作者：冯其庸评批/点校</w:t>
      </w:r>
    </w:p>
    <w:p>
      <w:r>
        <w:t>出版社：青岛:青岛出版社,2012.01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冯其庸批评集  第2卷  瓜饭楼手批己卯本《石头记》  上 评论地址：https://www.jiaokey.com/book/detail/13068175.html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