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想到做到  Android开发关键技术与精彩案例</w:t>
      </w:r>
    </w:p>
    <w:p>
      <w:r>
        <w:rPr>
          <w:rFonts w:ascii="宋体" w:hAnsi="宋体" w:eastAsia="宋体"/>
          <w:sz w:val="24"/>
        </w:rPr>
        <w:t>詹建飞等编著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想到做到  Android开发关键技术与精彩案例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本书出售、求购地址：https://www.jiaokey.com/book/detail/13068134.html</w:t>
      </w:r>
    </w:p>
    <w:p>
      <w:r>
        <w:t>更多相关图书推荐：https://www.jiaokey.com</w:t>
      </w:r>
    </w:p>
    <w:p>
      <w:r>
        <w:t>詹建飞等编著 其他作品：https://www.jiaokey.com/tag/詹建飞等编著.html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关键词搜索：https://www.jiaokey.com/tag/想到做到  Android开发关键技术与精彩案例.html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