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玩转智能手机  摩托罗拉、三星、索尼爱立信、HTC（Android安卓系统）</w:t>
      </w:r>
    </w:p>
    <w:p>
      <w:r>
        <w:rPr>
          <w:rFonts w:ascii="宋体" w:hAnsi="宋体" w:eastAsia="宋体"/>
          <w:sz w:val="24"/>
        </w:rPr>
        <w:t>于海东主编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玩转智能手机  摩托罗拉、三星、索尼爱立信、HTC（Android安卓系统）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本书出售、求购地址：https://www.jiaokey.com/book/detail/13068107.html</w:t>
      </w:r>
    </w:p>
    <w:p>
      <w:r>
        <w:t>更多相关图书推荐：https://www.jiaokey.com</w:t>
      </w:r>
    </w:p>
    <w:p>
      <w:r>
        <w:t>于海东主编 其他作品：https://www.jiaokey.com/tag/于海东主编.html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关键词搜索：https://www.jiaokey.com/tag/玩转智能手机  摩托罗拉、三星、索尼爱立信、HTC（Android安卓系统）.html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