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作者：刘月凡本册主编；威海英，宋丽芳副主编；李瑞主审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总页数：233</w:t>
      </w:r>
    </w:p>
    <w:p>
      <w:r>
        <w:t>更多请访问教客网: www.jiaokey.com</w:t>
      </w:r>
    </w:p>
    <w:p>
      <w:r>
        <w:t>C语言程序设计 评论地址：https://www.jiaokey.com/book/detail/13068105.html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